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E81" w:rsidRDefault="00006F3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286000" cy="25041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50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E81" w:rsidRDefault="00006F3D">
      <w:pPr>
        <w:jc w:val="center"/>
      </w:pPr>
      <w:r>
        <w:rPr>
          <w:b/>
          <w:sz w:val="40"/>
        </w:rPr>
        <w:br/>
        <w:t>Gratis mini-guide: Kommunikation der tænder intimiteten</w:t>
      </w:r>
      <w:r>
        <w:rPr>
          <w:b/>
          <w:sz w:val="40"/>
        </w:rPr>
        <w:br/>
      </w:r>
    </w:p>
    <w:p w:rsidR="00CC1E81" w:rsidRDefault="00006F3D">
      <w:pPr>
        <w:jc w:val="center"/>
      </w:pPr>
      <w:r>
        <w:rPr>
          <w:sz w:val="24"/>
        </w:rPr>
        <w:t>Skabt til dig af Kathrine Emilie Holk – Parterapeut &amp; Sexolog</w:t>
      </w:r>
      <w:r>
        <w:rPr>
          <w:sz w:val="24"/>
        </w:rPr>
        <w:br/>
      </w:r>
    </w:p>
    <w:p w:rsidR="00CC1E81" w:rsidRDefault="00006F3D">
      <w:r>
        <w:br w:type="page"/>
      </w:r>
    </w:p>
    <w:p w:rsidR="00CC1E81" w:rsidRDefault="00006F3D">
      <w:pPr>
        <w:pStyle w:val="Overskrift1"/>
      </w:pPr>
      <w:r>
        <w:lastRenderedPageBreak/>
        <w:t>Introduktion</w:t>
      </w:r>
    </w:p>
    <w:p w:rsidR="00CC1E81" w:rsidRDefault="00006F3D">
      <w:r>
        <w:t>✨</w:t>
      </w:r>
      <w:r>
        <w:t xml:space="preserve"> Mange tror, at lyst opstår spontant, men i virkeligheden skabes den i hverdagen. Den måde I taler sammen på over </w:t>
      </w:r>
      <w:r>
        <w:t>aftensmaden, i bilen eller ved sengetid, er det, der afgør, om der er gnist og intimitet – eller tavshed og afstand.</w:t>
      </w:r>
    </w:p>
    <w:p w:rsidR="00CC1E81" w:rsidRDefault="00006F3D">
      <w:pPr>
        <w:pStyle w:val="Overskrift1"/>
      </w:pPr>
      <w:r>
        <w:t>3 konkrete kommunikationsgreb</w:t>
      </w:r>
    </w:p>
    <w:p w:rsidR="00CC1E81" w:rsidRDefault="00006F3D">
      <w:r>
        <w:t xml:space="preserve">1. Anerkend din partner dagligt – små sætninger som 'Tak fordi du lavede aftensmad' eller 'Jeg elsker når du </w:t>
      </w:r>
      <w:r>
        <w:t>kigger på mig sådan'.</w:t>
      </w:r>
      <w:r>
        <w:br/>
        <w:t>2. Vær nysgerrig fremfor kritisk – spørg: 'Hvordan har du haft det i dag?' i stedet for at starte med kritik.</w:t>
      </w:r>
      <w:r>
        <w:br/>
        <w:t>3. Brug humor og leg – en lille fræk bemærkning, en intern joke eller en legende berøring i køkkenet kan være mere lystskabe</w:t>
      </w:r>
      <w:r>
        <w:t>nde end en planlagt sexaften.</w:t>
      </w:r>
    </w:p>
    <w:p w:rsidR="00CC1E81" w:rsidRDefault="00006F3D">
      <w:pPr>
        <w:pStyle w:val="Overskrift1"/>
      </w:pPr>
      <w:r>
        <w:t>Refleksionsspørgsmål</w:t>
      </w:r>
    </w:p>
    <w:p w:rsidR="00CC1E81" w:rsidRDefault="00006F3D">
      <w:r>
        <w:t>• Hvordan taler jeg oftest til min partner i hverdagen?</w:t>
      </w:r>
      <w:r>
        <w:br/>
        <w:t>• Hvornår føler jeg mig selv mest set og mødt?</w:t>
      </w:r>
      <w:r>
        <w:br/>
        <w:t>• Hvad kunne jeg ændre i min kommunikation allerede i dag, som ville styrke intimiteten?</w:t>
      </w:r>
    </w:p>
    <w:p w:rsidR="00CC1E81" w:rsidRDefault="00006F3D">
      <w:r>
        <w:br w:type="page"/>
      </w:r>
    </w:p>
    <w:p w:rsidR="00CC1E81" w:rsidRDefault="00006F3D">
      <w:pPr>
        <w:pStyle w:val="Overskrift1"/>
      </w:pPr>
      <w:r>
        <w:lastRenderedPageBreak/>
        <w:t>Vil du arbe</w:t>
      </w:r>
      <w:r>
        <w:t>jde mere med det her?</w:t>
      </w:r>
    </w:p>
    <w:p w:rsidR="00CC1E81" w:rsidRDefault="00006F3D">
      <w:r>
        <w:t>Hvis du kan mærke, at dette rammer noget i dig og dit parforhold, så ræk endelig ud. Jeg tilbyder både individuelle sessioner og parterapi, hvor vi sammen kan arbejde dybere med lyst, kommunikation og intimitet.</w:t>
      </w:r>
      <w:r>
        <w:br/>
      </w:r>
      <w:r>
        <w:br/>
        <w:t>Kontakt mig direkte p</w:t>
      </w:r>
      <w:r>
        <w:t>å ✉</w:t>
      </w:r>
      <w:r>
        <w:t>️</w:t>
      </w:r>
      <w:r>
        <w:t xml:space="preserve"> keholk@gmail.com eller </w:t>
      </w:r>
      <w:r>
        <w:t>📞</w:t>
      </w:r>
      <w:r>
        <w:t xml:space="preserve"> 93 92 92 24.</w:t>
      </w:r>
    </w:p>
    <w:sectPr w:rsidR="00CC1E81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F3D" w:rsidRDefault="00006F3D">
      <w:pPr>
        <w:spacing w:after="0" w:line="240" w:lineRule="auto"/>
      </w:pPr>
      <w:r>
        <w:separator/>
      </w:r>
    </w:p>
  </w:endnote>
  <w:endnote w:type="continuationSeparator" w:id="0">
    <w:p w:rsidR="00006F3D" w:rsidRDefault="00006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E81" w:rsidRDefault="00006F3D">
    <w:pPr>
      <w:pStyle w:val="Sidefod"/>
      <w:jc w:val="center"/>
    </w:pPr>
    <w:r>
      <w:t>✉</w:t>
    </w:r>
    <w:r>
      <w:t>️</w:t>
    </w:r>
    <w:r>
      <w:t xml:space="preserve"> keholk@gmail.com   |   </w:t>
    </w:r>
    <w:r>
      <w:t>📞</w:t>
    </w:r>
    <w:r>
      <w:t xml:space="preserve"> 93 92 92 24   |   </w:t>
    </w:r>
    <w:r>
      <w:t>🌐</w:t>
    </w:r>
    <w:r>
      <w:t xml:space="preserve"> kathrine.emilie.holk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F3D" w:rsidRDefault="00006F3D">
      <w:pPr>
        <w:spacing w:after="0" w:line="240" w:lineRule="auto"/>
      </w:pPr>
      <w:r>
        <w:separator/>
      </w:r>
    </w:p>
  </w:footnote>
  <w:footnote w:type="continuationSeparator" w:id="0">
    <w:p w:rsidR="00006F3D" w:rsidRDefault="00006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6F3D"/>
    <w:rsid w:val="00034616"/>
    <w:rsid w:val="0006063C"/>
    <w:rsid w:val="0015074B"/>
    <w:rsid w:val="0029639D"/>
    <w:rsid w:val="00326F90"/>
    <w:rsid w:val="008C55C8"/>
    <w:rsid w:val="00AA1D8D"/>
    <w:rsid w:val="00B47730"/>
    <w:rsid w:val="00CB0664"/>
    <w:rsid w:val="00CC1E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332453E-7C36-5743-B7DA-7CE8CE8B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D68BCB-CE85-4345-A757-B8EC1D9B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Kathrine Emilie Holk</cp:lastModifiedBy>
  <cp:revision>2</cp:revision>
  <dcterms:created xsi:type="dcterms:W3CDTF">2025-08-19T12:22:00Z</dcterms:created>
  <dcterms:modified xsi:type="dcterms:W3CDTF">2025-08-19T12:22:00Z</dcterms:modified>
  <cp:category/>
</cp:coreProperties>
</file>