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68" w:rsidRDefault="006F3930">
      <w:pPr>
        <w:jc w:val="center"/>
      </w:pPr>
      <w:r>
        <w:rPr>
          <w:noProof/>
        </w:rPr>
        <w:drawing>
          <wp:inline distT="0" distB="0" distL="0" distR="0">
            <wp:extent cx="1371600" cy="1241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en nav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268" w:rsidRPr="006F3930" w:rsidRDefault="006F3930">
      <w:pPr>
        <w:pStyle w:val="Overskrift1"/>
        <w:rPr>
          <w:rFonts w:cstheme="majorHAnsi"/>
          <w:lang w:val="da-DK"/>
        </w:rPr>
      </w:pPr>
      <w:r w:rsidRPr="006F3930">
        <w:rPr>
          <w:rFonts w:cstheme="majorHAnsi"/>
          <w:lang w:val="da-DK"/>
        </w:rPr>
        <w:t>Når du dater – uden at miste dig selv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En mini-guide til dig, der gerne vil mærke dig selv mere – før, under og efter en date. Ikke for at gøre det rigtigt, men for at stå stærkt i dig selv.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br/>
      </w:r>
    </w:p>
    <w:p w:rsidR="00C64268" w:rsidRPr="006F3930" w:rsidRDefault="006F3930">
      <w:pPr>
        <w:pStyle w:val="Overskrift2"/>
        <w:rPr>
          <w:rFonts w:cstheme="majorHAnsi"/>
          <w:lang w:val="da-DK"/>
        </w:rPr>
      </w:pPr>
      <w:r w:rsidRPr="006F3930">
        <w:rPr>
          <w:rFonts w:ascii="Apple Color Emoji" w:hAnsi="Apple Color Emoji" w:cs="Apple Color Emoji"/>
          <w:lang w:val="da-DK"/>
        </w:rPr>
        <w:t>✨</w:t>
      </w:r>
      <w:r w:rsidRPr="006F3930">
        <w:rPr>
          <w:rFonts w:cstheme="majorHAnsi"/>
          <w:lang w:val="da-DK"/>
        </w:rPr>
        <w:t xml:space="preserve"> Før daten: Tjek ind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Spørg dig selv: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Hvad længes jeg efter lige nu; bekræftelse, nærhed, spænding, kontakt?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Hvad håber jeg, daten bringer mig?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Hvad har jeg brug for at passe på i mig selv?</w:t>
      </w:r>
    </w:p>
    <w:p w:rsidR="00C64268" w:rsidRPr="006F3930" w:rsidRDefault="006F3930">
      <w:pPr>
        <w:pStyle w:val="Overskrift2"/>
        <w:rPr>
          <w:rFonts w:cstheme="majorHAnsi"/>
          <w:lang w:val="da-DK"/>
        </w:rPr>
      </w:pPr>
      <w:r w:rsidRPr="006F3930">
        <w:rPr>
          <w:rFonts w:ascii="Apple Color Emoji" w:hAnsi="Apple Color Emoji" w:cs="Apple Color Emoji"/>
        </w:rPr>
        <w:t>🔍</w:t>
      </w:r>
      <w:r w:rsidRPr="006F3930">
        <w:rPr>
          <w:rFonts w:cstheme="majorHAnsi"/>
          <w:lang w:val="da-DK"/>
        </w:rPr>
        <w:t xml:space="preserve"> Under daten: Mærk efter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Spørg dig selv: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Hvornår slapper jeg af og hvornår spænder jeg op?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Føler jeg, at jeg spiller en rolle?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Har jeg lyst eller føler jeg mig presset til at være interessant?</w:t>
      </w:r>
    </w:p>
    <w:p w:rsidR="00C64268" w:rsidRPr="006F3930" w:rsidRDefault="006F3930">
      <w:pPr>
        <w:pStyle w:val="Overskrift2"/>
        <w:rPr>
          <w:rFonts w:cstheme="majorHAnsi"/>
          <w:lang w:val="da-DK"/>
        </w:rPr>
      </w:pPr>
      <w:r w:rsidRPr="006F3930">
        <w:rPr>
          <w:rFonts w:ascii="Apple Color Emoji" w:hAnsi="Apple Color Emoji" w:cs="Apple Color Emoji"/>
        </w:rPr>
        <w:t>🌒</w:t>
      </w:r>
      <w:r w:rsidRPr="006F3930">
        <w:rPr>
          <w:rFonts w:cstheme="majorHAnsi"/>
          <w:lang w:val="da-DK"/>
        </w:rPr>
        <w:t xml:space="preserve"> Efter daten: Giv dig selv rum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Refleksion: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Hvad var rart for mig og hvorfor?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Var jeg tro mod mig selv?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Er jeg i gang med at analysere, hvordan de havde det i stedet for hvordan jeg havde det?</w:t>
      </w:r>
    </w:p>
    <w:p w:rsidR="00C64268" w:rsidRPr="006F3930" w:rsidRDefault="006F3930">
      <w:pPr>
        <w:pStyle w:val="Overskrift2"/>
        <w:rPr>
          <w:rFonts w:cstheme="majorHAnsi"/>
          <w:lang w:val="da-DK"/>
        </w:rPr>
      </w:pPr>
      <w:r w:rsidRPr="006F3930">
        <w:rPr>
          <w:rFonts w:ascii="Apple Color Emoji" w:hAnsi="Apple Color Emoji" w:cs="Apple Color Emoji"/>
        </w:rPr>
        <w:t>💬</w:t>
      </w:r>
      <w:r w:rsidRPr="006F3930">
        <w:rPr>
          <w:rFonts w:cstheme="majorHAnsi"/>
          <w:lang w:val="da-DK"/>
        </w:rPr>
        <w:t xml:space="preserve"> Hvad med sex?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proofErr w:type="spellStart"/>
      <w:r w:rsidRPr="006F3930">
        <w:rPr>
          <w:rFonts w:asciiTheme="majorHAnsi" w:hAnsiTheme="majorHAnsi" w:cstheme="majorHAnsi"/>
          <w:lang w:val="da-DK"/>
        </w:rPr>
        <w:t>Mikro</w:t>
      </w:r>
      <w:proofErr w:type="spellEnd"/>
      <w:r w:rsidRPr="006F3930">
        <w:rPr>
          <w:rFonts w:asciiTheme="majorHAnsi" w:hAnsiTheme="majorHAnsi" w:cstheme="majorHAnsi"/>
          <w:lang w:val="da-DK"/>
        </w:rPr>
        <w:t>-øvelse: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• Forestil dig situationen: Vil jeg det her eller håber jeg, de kan lide mig?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lastRenderedPageBreak/>
        <w:t>• Mærk kroppen: Spænding eller lyst?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br/>
        <w:t>Sex på første date er ikke problemet. Men hvordan du har det med dig selv bagefter – dét fortæller noget vigtigt.</w:t>
      </w:r>
    </w:p>
    <w:p w:rsidR="00C64268" w:rsidRPr="006F3930" w:rsidRDefault="006F3930">
      <w:pPr>
        <w:pStyle w:val="Overskrift2"/>
        <w:rPr>
          <w:rFonts w:cstheme="majorHAnsi"/>
          <w:lang w:val="da-DK"/>
        </w:rPr>
      </w:pPr>
      <w:r w:rsidRPr="006F3930">
        <w:rPr>
          <w:rFonts w:ascii="Apple Color Emoji" w:hAnsi="Apple Color Emoji" w:cs="Apple Color Emoji"/>
        </w:rPr>
        <w:t>🧠</w:t>
      </w:r>
      <w:r w:rsidRPr="006F3930">
        <w:rPr>
          <w:rFonts w:cstheme="majorHAnsi"/>
          <w:lang w:val="da-DK"/>
        </w:rPr>
        <w:t xml:space="preserve"> Har du lyst til at arbejde videre?</w:t>
      </w:r>
    </w:p>
    <w:p w:rsidR="00C64268" w:rsidRPr="006F3930" w:rsidRDefault="006F3930">
      <w:pPr>
        <w:rPr>
          <w:rFonts w:asciiTheme="majorHAnsi" w:hAnsiTheme="majorHAnsi" w:cstheme="majorHAnsi"/>
          <w:lang w:val="da-DK"/>
        </w:rPr>
      </w:pPr>
      <w:r w:rsidRPr="006F3930">
        <w:rPr>
          <w:rFonts w:asciiTheme="majorHAnsi" w:hAnsiTheme="majorHAnsi" w:cstheme="majorHAnsi"/>
          <w:lang w:val="da-DK"/>
        </w:rPr>
        <w:t>Mange af mine klienter kommer, fordi de har svært ved at mærke sig selv i dating, i sex eller i relationer. Du behøver ikke kæmpe alene.</w:t>
      </w:r>
      <w:r w:rsidRPr="006F3930">
        <w:rPr>
          <w:rFonts w:asciiTheme="majorHAnsi" w:hAnsiTheme="majorHAnsi" w:cstheme="majorHAnsi"/>
          <w:lang w:val="da-DK"/>
        </w:rPr>
        <w:br/>
      </w:r>
      <w:r w:rsidR="006A25CD">
        <w:rPr>
          <w:rFonts w:asciiTheme="majorHAnsi" w:hAnsiTheme="majorHAnsi" w:cstheme="majorHAnsi"/>
          <w:lang w:val="da-DK"/>
        </w:rPr>
        <w:t xml:space="preserve">Skriv til mig </w:t>
      </w:r>
      <w:r w:rsidR="00593DD4">
        <w:rPr>
          <w:rFonts w:asciiTheme="majorHAnsi" w:hAnsiTheme="majorHAnsi" w:cstheme="majorHAnsi"/>
          <w:lang w:val="da-DK"/>
        </w:rPr>
        <w:t xml:space="preserve">på </w:t>
      </w:r>
      <w:hyperlink r:id="rId7" w:history="1">
        <w:r w:rsidR="00593DD4" w:rsidRPr="00992C6E">
          <w:rPr>
            <w:rStyle w:val="Hyperlink"/>
            <w:rFonts w:asciiTheme="majorHAnsi" w:hAnsiTheme="majorHAnsi" w:cstheme="majorHAnsi"/>
            <w:lang w:val="da-DK"/>
          </w:rPr>
          <w:t>keholk@gmail.com</w:t>
        </w:r>
      </w:hyperlink>
      <w:r w:rsidR="00593DD4">
        <w:rPr>
          <w:rFonts w:asciiTheme="majorHAnsi" w:hAnsiTheme="majorHAnsi" w:cstheme="majorHAnsi"/>
          <w:lang w:val="da-DK"/>
        </w:rPr>
        <w:t xml:space="preserve"> </w:t>
      </w:r>
      <w:bookmarkStart w:id="0" w:name="_GoBack"/>
      <w:bookmarkEnd w:id="0"/>
      <w:r w:rsidR="006A25CD">
        <w:rPr>
          <w:rFonts w:asciiTheme="majorHAnsi" w:hAnsiTheme="majorHAnsi" w:cstheme="majorHAnsi"/>
          <w:lang w:val="da-DK"/>
        </w:rPr>
        <w:t>eller book mig via min hjemmeside</w:t>
      </w:r>
    </w:p>
    <w:sectPr w:rsidR="00C64268" w:rsidRPr="006F39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710A1"/>
    <w:rsid w:val="00593DD4"/>
    <w:rsid w:val="006A25CD"/>
    <w:rsid w:val="006F3930"/>
    <w:rsid w:val="007813E8"/>
    <w:rsid w:val="00AA1D8D"/>
    <w:rsid w:val="00B47730"/>
    <w:rsid w:val="00C64268"/>
    <w:rsid w:val="00CB0664"/>
    <w:rsid w:val="00EF74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700E5"/>
  <w14:defaultImageDpi w14:val="300"/>
  <w15:docId w15:val="{0BFDC97F-3FC9-9147-A80F-08AD4147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rdskrifttypeiafsnit"/>
    <w:uiPriority w:val="99"/>
    <w:unhideWhenUsed/>
    <w:rsid w:val="00593DD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9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hol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2035D-231D-AB44-8CA4-BD3CC326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Kathrine Emilie Holk</cp:lastModifiedBy>
  <cp:revision>5</cp:revision>
  <dcterms:created xsi:type="dcterms:W3CDTF">2025-07-22T15:09:00Z</dcterms:created>
  <dcterms:modified xsi:type="dcterms:W3CDTF">2025-07-23T09:39:00Z</dcterms:modified>
  <cp:category/>
</cp:coreProperties>
</file>